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5-653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Малых Георгия Владимировича,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Малых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Малых Г.В.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Малых Г.В.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266952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Малых Г.В.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Майорова С.А.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Малых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Малых Георгия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15:30 час. 12.05.2025,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зачесть срок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20:10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10.05.2025 г. </w:t>
      </w:r>
      <w:r>
        <w:rPr>
          <w:rFonts w:ascii="Times New Roman" w:eastAsia="Times New Roman" w:hAnsi="Times New Roman" w:cs="Times New Roman"/>
          <w:sz w:val="28"/>
          <w:szCs w:val="28"/>
        </w:rPr>
        <w:t>15:00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5-653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1">
    <w:name w:val="cat-UserDefined grp-3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